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Fågelberget, Vasa, noggrannare deltargarinstruktioner delas senare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17:30-19:00 Dikade torvmarksskoger i förändring - utfärd till Stenträsket i Vasa</w:t>
      </w:r>
    </w:p>
    <w:p>
      <w:r>
        <w:t>Varför har vi dikade torvmarksskogar i Finland? Vilka är möjligheterna i kargare torvmarksskogar?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