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19:00-20:30 Division 4 Miehet Jalkapallo</w:t>
      </w:r>
    </w:p>
    <w:p>
      <w:r>
        <w:t>Norrvalla FF vs IF Hoppet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