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15:00-16:30 RökiöKarvsor vs Övriga Vörå</w:t>
      </w:r>
    </w:p>
    <w:p>
      <w:r>
        <w:t>Vöyrinpäivät jalkapalloottelu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