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tekonurmikenttä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19:00-20:30 Jalkapallo div 4 miehet</w:t>
      </w:r>
    </w:p>
    <w:p>
      <w:r>
        <w:t>Norrvalla FF vs Kungliga Wasa C.F.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