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Irish Pub O'Malley's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22:00-23:59 The Syvä Joki Den Djupa Floden @ Irish Pub OMalleys 8.5.</w:t>
      </w:r>
    </w:p>
    <w:p>
      <w:r>
        <w:t>Tämä Tuomari Nurmio- tribuuttibändi on kunnianosoitus Tuomari Nurmion musiikille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