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Irish Pub O'Malley's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22:00-23:59 Suomen paras D-A-D tribuutti-bändi W-A-D @ OMalleys 9.5.</w:t>
      </w:r>
    </w:p>
    <w:p>
      <w:r>
        <w:t>Suomen paras D-A-D tribuutti-bändi W-A-D ( Wasalandia After Dark ) esiintyy RockHockey SM Turnauksen jatkoilla 9.5 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