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Flatskärsvägen 30, 64530 Närpes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18:00-18:00 Sommarfest vid Norrnäs paviljong</w:t>
      </w:r>
    </w:p>
    <w:p>
      <w:r>
        <w:t>Sommarfest vid Norrnäs paviljong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