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7, 65100, VAASA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16:00-18:00 Jumalanpalvelus - puhumassa Ari Urhonen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