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Gerby uf, Lillbyvägen 28, 65280 Vasa</w:t>
      </w:r>
    </w:p>
    <w:p>
      <w:r>
        <w:t>1.5.2026 perjantai</w:t>
      </w:r>
    </w:p>
    <w:p>
      <w:pPr>
        <w:pStyle w:val="Heading1"/>
      </w:pPr>
      <w:r>
        <w:t>1.5.2026 perjantai</w:t>
      </w:r>
    </w:p>
    <w:p>
      <w:pPr>
        <w:pStyle w:val="Heading2"/>
      </w:pPr>
      <w:r>
        <w:t>10:00-14:00 Majkalas</w:t>
      </w:r>
    </w:p>
    <w:p>
      <w:r>
        <w:t>Första majfest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