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 kirjasto</w:t>
      </w:r>
    </w:p>
    <w:p>
      <w:r>
        <w:t>20.5.2026 keskiviikko</w:t>
      </w:r>
    </w:p>
    <w:p>
      <w:pPr>
        <w:pStyle w:val="Heading1"/>
      </w:pPr>
      <w:r>
        <w:t>20.5.2026 keskiviikko</w:t>
      </w:r>
    </w:p>
    <w:p>
      <w:pPr>
        <w:pStyle w:val="Heading2"/>
      </w:pPr>
      <w:r>
        <w:t>16:00-17:00 Liikuntaneuvonta Pietarsaaressa</w:t>
      </w:r>
    </w:p>
    <w:p>
      <w:r>
        <w:t>Tiedotustilaisuus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