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Ribäcksvägen 1516, 66140 ÖVERMALAX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13:00-13:00 Sommarfest vid Rönnholm bystuga 5.7.2026</w:t>
      </w:r>
    </w:p>
    <w:p>
      <w:r>
        <w:t xml:space="preserve">Sommmarfest-50 års jubileum med musik och sång kl.13.00, Ribäcksvägen 1516.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