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Centralplan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16:00-21:00 Jakob Marathon 2026</w:t>
      </w:r>
    </w:p>
    <w:p>
      <w:r>
        <w:t xml:space="preserve">Kom med och upplev ett traditionellt löpevenemang i det sommarfina Jakobstad, torsdagen den 23.7.2026!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