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Korpholmens hospitalskyrka, Hästövägen 100, 68500 Kronoby</w:t>
      </w:r>
    </w:p>
    <w:p>
      <w:r>
        <w:t>23.8.2026 sunnuntai</w:t>
      </w:r>
    </w:p>
    <w:p>
      <w:pPr>
        <w:pStyle w:val="Heading1"/>
      </w:pPr>
      <w:r>
        <w:t>23.8.2026 sunnuntai</w:t>
      </w:r>
    </w:p>
    <w:p>
      <w:pPr>
        <w:pStyle w:val="Heading2"/>
      </w:pPr>
      <w:r>
        <w:t>17:00-20:30 Käringar mot strömmen</w:t>
      </w:r>
    </w:p>
    <w:p>
      <w:r>
        <w:t>Från älsklingar, raringar och käringar är steget rätt kort till kärringar...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