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kommun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Motionsbingo</w:t>
      </w:r>
    </w:p>
    <w:p>
      <w:r>
        <w:t>4 motionsbingo i 4 byar, Korsnäs kby, Molpe, Harrström o Taklax. Cykla eller gå, gör våra uppdrag och delta i lotteriet.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