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ute vid Korsnäs ungdomslokal, Vikingvägen 9, 66200 Korsnäs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13:00-15:00 1 Maj jippo</w:t>
      </w:r>
    </w:p>
    <w:p>
      <w:r>
        <w:t>kul med 4H vid Korsnäs uf på 1 maj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