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Gåshällan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10:00-10:00 Må-bra-dag på Gåshällan, samt Knytkalas under kvällen</w:t>
      </w:r>
    </w:p>
    <w:p>
      <w:r>
        <w:t>Avkoppling, motion, mat, bastu och bad.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