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Isolahdentie 6, Isolahti, Vaasa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12:00-16:00 Vappumyyjäiset 1.5.2026 klo.12-16</w:t>
      </w:r>
    </w:p>
    <w:p>
      <w:r>
        <w:t>Vaasan Kissatalolla Vappumyyjäiset. Ulkoilmakahvila, arpajaiset, kirppis, kissoja!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