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17:00-19:00 Superpesis: Mailattaret, Vaasa - Pöytyän Urheilijat</w:t>
      </w:r>
    </w:p>
    <w:p>
      <w:r>
        <w:t>Superpesisottelut jatkuvat - pääsarjatason pesäpalloa Hietalahden pesäpallostadionilla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