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17:00-19:00 Superpesis: Mailattaret, Vaasa - Fera, Rauma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