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18:00-20:00 Superpesis: Mailattaret, Vaasa - Joensuun Maila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