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Loftet, Kirkkopuistikko 20 C, Vaasa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10:00-13:00 Äitienpäiväkranssi makrameesta</w:t>
      </w:r>
    </w:p>
    <w:p>
      <w:r>
        <w:t>Tule mukaan tekemään oma keväinen kranssisi makrameetekniikalla!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