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Lufolkintie 8 68530 Lepplax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15:00-20:00 Kesä Lufolkissa: Konsertti jousikvartetin Botniamon ja solisti Charlotta Kerbsin kanssa, valokuvanäyttely ja tarjoilu</w:t>
      </w:r>
    </w:p>
    <w:p>
      <w:r>
        <w:t>Kesä Lufolkissa: Konsertti jousikvartetin Botniamon ja solisti Charlotta Kerbsin kanssa, valokuvanäyttely ja tarjoilu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