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Kommungården, Malmgatan 5, Malax 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17:30-19:30 Informationskväll om välfärdsområdets tjänster</w:t>
      </w:r>
    </w:p>
    <w:p>
      <w:r>
        <w:t>Funderar du på hur hälsovården  och räddningsväsendet i Finland fungerar? Kom och lär dig mera!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