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på Toppen, Forsbyvägen 349, Forsby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19:00-21:00 Allsång på Toppen</w:t>
      </w:r>
    </w:p>
    <w:p>
      <w:r>
        <w:t xml:space="preserve">Allsång på Toppen - publikfavoriten tillbaka för tredje året i rad.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