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Optima Jakobstad, Auditoriet Mässkär, Trädgårdsgatan 30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18:00-20:00 Ny start efter stroke</w:t>
      </w:r>
    </w:p>
    <w:p>
      <w:r>
        <w:t>Svenskspråkig föreläsning om stroke och strokerehabilitering.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