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Myrgrundsvägen 467, Sundom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13:00-15:00 Första maj vid Målares</w:t>
      </w:r>
    </w:p>
    <w:p>
      <w:r>
        <w:t>Vi firar traditionell första maj på museiområdet.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