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21:00-21:00 Skolavslutning</w:t>
      </w:r>
    </w:p>
    <w:p>
      <w:r>
        <w:t>Vi firar att sommaren är här på Fagerö!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