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Pensalavägen 907, 66840 Pensala</w:t>
      </w:r>
    </w:p>
    <w:p>
      <w:r>
        <w:t>10.5.2026 sunnuntai</w:t>
      </w:r>
    </w:p>
    <w:p>
      <w:pPr>
        <w:pStyle w:val="Heading1"/>
      </w:pPr>
      <w:r>
        <w:t>10.5.2026 sunnuntai</w:t>
      </w:r>
    </w:p>
    <w:p>
      <w:pPr>
        <w:pStyle w:val="Heading2"/>
      </w:pPr>
      <w:r>
        <w:t>11:00-14:00 Äitien päivän luonas Pensalassa</w:t>
      </w:r>
    </w:p>
    <w:p>
      <w:r>
        <w:t>Tarjoamme äitien päivän lounas sunnuntaina 10.5 kl. 11 - 14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