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Kokkolan rautatieasema, Kannuksen rautatieasema ja Metsäkadun tasoristeys Ykspihlajassa.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11:00-15:20 Lättähattumuseojunat Kokkolasta Kannukseen ja Ykspihlajaan</w:t>
      </w:r>
    </w:p>
    <w:p>
      <w:r>
        <w:t>Lauantaina 2.5. Haapamäen museoveturiyhdistys ry järjestää museojuna-ajeluja Kokkolan, Kannuksen ja Ykspihlajan välillä.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