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Pietarsaaren keskusta, Pännäisten asema ja Kovjoen asema</w:t>
      </w:r>
    </w:p>
    <w:p>
      <w:r>
        <w:t>1.5.2026 perjantai</w:t>
      </w:r>
    </w:p>
    <w:p>
      <w:pPr>
        <w:pStyle w:val="Heading1"/>
      </w:pPr>
      <w:r>
        <w:t>1.5.2026 perjantai</w:t>
      </w:r>
    </w:p>
    <w:p>
      <w:pPr>
        <w:pStyle w:val="Heading2"/>
      </w:pPr>
      <w:r>
        <w:t>10:30-18:30 Vapun lättähattumuseojunat Pietarsaari–Kovjoki</w:t>
      </w:r>
    </w:p>
    <w:p>
      <w:r>
        <w:t>Vappupäivänä ajamme lättähattumuseojunilla useita vuoroja Pietarsaaresta Kovjoelle ja takaisin.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