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Lotlaxvägen 9, 66600 Vörå</w:t>
      </w:r>
    </w:p>
    <w:p>
      <w:r>
        <w:t>15.7.2026 keskiviikko</w:t>
      </w:r>
    </w:p>
    <w:p>
      <w:pPr>
        <w:pStyle w:val="Heading1"/>
      </w:pPr>
      <w:r>
        <w:t>15.7.2026-9.8.2026</w:t>
      </w:r>
    </w:p>
    <w:p>
      <w:pPr>
        <w:pStyle w:val="Heading2"/>
      </w:pPr>
      <w:r>
        <w:t>18:00-21:00 Sommarcafé och öppna utställningar</w:t>
      </w:r>
    </w:p>
    <w:p>
      <w:r>
        <w:t>Välkomna att besöka vårt kvarnområde i Rökiö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