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Furirbostället Slagfältsvägen 130</w:t>
      </w:r>
    </w:p>
    <w:p>
      <w:r>
        <w:t>4.7.2026 lauantai</w:t>
      </w:r>
    </w:p>
    <w:p>
      <w:pPr>
        <w:pStyle w:val="Heading1"/>
      </w:pPr>
      <w:r>
        <w:t>4.7.2026-5.7.2026</w:t>
      </w:r>
    </w:p>
    <w:p>
      <w:pPr>
        <w:pStyle w:val="Heading2"/>
      </w:pPr>
      <w:r>
        <w:t>10:00-14:00 Pohjanmaan rykmentti 400 vuotta anno 2026</w:t>
      </w:r>
    </w:p>
    <w:p>
      <w:r>
        <w:t>Pohjanmaan rykmentti 400 vuotta! 4.–5.7.2026 Oravaisissa: historiaa, markkinat ja teatteria. Tervetuloa aikamatkalle!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