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kommun: Maxmo, Rökiö, Kimo och Vörå</w:t>
      </w:r>
    </w:p>
    <w:p>
      <w:r>
        <w:t>19.5.2026 tiistai</w:t>
      </w:r>
    </w:p>
    <w:p>
      <w:pPr>
        <w:pStyle w:val="Heading1"/>
      </w:pPr>
      <w:r>
        <w:t>19.5.2026-9.6.2026</w:t>
      </w:r>
    </w:p>
    <w:p>
      <w:pPr>
        <w:pStyle w:val="Heading2"/>
      </w:pPr>
      <w:r>
        <w:t>18:00-20:00 Musei-testarna</w:t>
      </w:r>
    </w:p>
    <w:p>
      <w:r>
        <w:t>Kom med på guidade rundvandringar vid några av Vörå-nejdens hembygdsmuséer!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