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huvudbibliotek. Härmävägen 8, 66600 VÖRÅ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19:00-20:00 Styrkan i dig – Isak Nyqvist gästar Vörå huvudbibliotek</w:t>
      </w:r>
    </w:p>
    <w:p>
      <w:r>
        <w:t>Inspirerande kväll med Isak Nyqvist från Vörå om ansvar, rörelse och mental styrka.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