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Furirbostället Slagfältsvägen 130</w:t>
      </w:r>
    </w:p>
    <w:p>
      <w:r>
        <w:t>24.6.2026 keskiviikko</w:t>
      </w:r>
    </w:p>
    <w:p>
      <w:pPr>
        <w:pStyle w:val="Heading1"/>
      </w:pPr>
      <w:r>
        <w:t>24.6.2026-1.8.2026</w:t>
      </w:r>
    </w:p>
    <w:p>
      <w:pPr>
        <w:pStyle w:val="Heading2"/>
      </w:pPr>
      <w:r>
        <w:t>12:00-18:00 Näyttely 2026 - Koristeltu jatketaan Mårten Lassus</w:t>
      </w:r>
    </w:p>
    <w:p>
      <w:r>
        <w:t>​Oravais Historiska visar en utställning om Mårten Lassus — en unik allmogemålare som bevarat nejdens lokalhistoria.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