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Purmovägen 320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 xml:space="preserve">19:00-21:00 Minidisco </w:t>
      </w:r>
    </w:p>
    <w:p>
      <w:r>
        <w:t xml:space="preserve">Purmogården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