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 Hall, Main Library. Kirjastonkatu 13, 65100 Vaasa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17:00-20:30 Global Beats Night</w:t>
      </w:r>
    </w:p>
    <w:p>
      <w:r>
        <w:t>This event is the stage for us all to celebrate the cultural diversity through music, dance and interaction!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