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Kaupunginmuseo Carlsro, Carlsrontie 181, 64100 Kristiinankaupunki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18:00-20:00 Vappukonsertti Vellamon kanssa</w:t>
      </w:r>
    </w:p>
    <w:p>
      <w:r>
        <w:t xml:space="preserve">Tervetuloa Vappukonserttiin Kristiinankaupungin kaupunginmuseo Carlsrohon 1.5, klo. 18.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