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Lepplax Samlingshus, samlingshusvägen 19, 68530 Lepplax</w:t>
      </w:r>
    </w:p>
    <w:p>
      <w:r>
        <w:t>28.11.2026 lauantai</w:t>
      </w:r>
    </w:p>
    <w:p>
      <w:pPr>
        <w:pStyle w:val="Heading1"/>
      </w:pPr>
      <w:r>
        <w:t>28.11.2026 lauantai</w:t>
      </w:r>
    </w:p>
    <w:p>
      <w:pPr>
        <w:pStyle w:val="Heading2"/>
      </w:pPr>
      <w:r>
        <w:t>15:00-15:45 Julkalas, Alfons Åberg</w:t>
      </w:r>
    </w:p>
    <w:p>
      <w:r>
        <w:t>En rolig och stämningsfull pjäs med den speciella Alfons-stämningen som gjort honom så populär.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