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Varastokatu 12 D 65100 Vaasa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17:00-19:00 Vanhemman neuvo</w:t>
      </w:r>
    </w:p>
    <w:p>
      <w:r>
        <w:t>Eron jälkeinen vanhemmuus on jokaisella perheellä erilaista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