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Lintuvuori, Kivijärven suometsä. Tarkemmat tiedot ilmoitetaan myöhemmin ilmoittautuneille.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17:30-19:00 Maastoretki Kivijärven suometsään: ojitettujen turvemaiden menneisyys ja tulevaisuus, Vaasa</w:t>
      </w:r>
    </w:p>
    <w:p>
      <w:r>
        <w:t>Miksi suomessa on ojitettuja suometsiä? Mitä tulevaisuuden mahdollisuuksia karumman kasvupaikan suometsät tarjoavat?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