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Bjärgas, Fagernäsvägen 84, Larsmo.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11:00-15:00 Första majkalas</w:t>
      </w:r>
    </w:p>
    <w:p>
      <w:r>
        <w:t>Vi firar första maj tillsammans vid Bjärgas! Här finns både salt och sött samt aktiviteter för 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