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Fornstugan, Museigränd 4,68820 Esse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13:00-13:00 Sommaröppet vid Fornstugan i Esse söndagar kl.13-15</w:t>
      </w:r>
    </w:p>
    <w:p>
      <w:r>
        <w:t>Fornstugan öppen under sommarmånaderna söndagar kl.13-15.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