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Strandpaviljongen i Lappfors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18:00-20:00 Esse Nappet</w:t>
      </w:r>
    </w:p>
    <w:p>
      <w:r>
        <w:t>Hela familjens mete evenemang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