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Ernst Salongerin bistro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 xml:space="preserve">21:00-21:00 Tobias Granbacka - Piano Bar Ernstissä </w:t>
      </w:r>
    </w:p>
    <w:p>
      <w:r>
        <w:t>Tobias Granbacka tarjoilee pianomusiikkia rennossa ympäristössä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