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Skogsvallen, Idrottsgränd 1, 66900 Nykarleby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13:00-15:00 Koko perheen liikuntapäivä</w:t>
      </w:r>
    </w:p>
    <w:p>
      <w:r>
        <w:t>Tule tutustumaan kaupungin urheiluseuroihin sekä kokeilemaan erilaisia aktiviteetteja.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