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Åvist bykyrka, Dalabackavägen 5, 68970 Överpurmo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13:00-14:00 Högmässa i Åvist bykyrka</w:t>
      </w:r>
    </w:p>
    <w:p>
      <w:r>
        <w:t>Gudstjänst med nattvard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