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Sundby byahem, Sundbyvägen 190, 68690 Sundby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18:00-19:00 Gudstjänst i Sundby byahem</w:t>
      </w:r>
    </w:p>
    <w:p>
      <w:r>
        <w:t>Gudstjänst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