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bykyrka, Forsbyvägen 320, 68920 Forsby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>13:00-14:00 Gudstjänst i Forsby bykyrka</w:t>
      </w:r>
    </w:p>
    <w:p>
      <w:r>
        <w:t>Gudstjänst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