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 Ungdomsförening, Österlandsvägen 3 66270 Pörtom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 xml:space="preserve">21:00-02:00 Pubkväll med bandet Korsdrag K-18 </w:t>
      </w:r>
    </w:p>
    <w:p>
      <w:r>
        <w:t>Pubkväll med bandet Korsdrag (K-18)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